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 SEWA PRINTER</w:t>
      </w:r>
    </w:p>
    <w:p>
      <w:r>
        <w:t>Dokumen ID: __________________ | Versi: 1.0 | Tanggal: ____ / ____ / ____</w:t>
      </w:r>
    </w:p>
    <w:p/>
    <w:p>
      <w:r>
        <w:t>=== PENYEWA (CLIENT) ===</w:t>
      </w:r>
    </w:p>
    <w:p>
      <w:r>
        <w:t>Nama Perusahaan : _________________________________</w:t>
      </w:r>
    </w:p>
    <w:p>
      <w:r>
        <w:t>NPWP (jika ada) : _________________________________</w:t>
      </w:r>
    </w:p>
    <w:p>
      <w:r>
        <w:t>Alamat Perusahaan : _______________________________</w:t>
      </w:r>
    </w:p>
    <w:p>
      <w:r>
        <w:t>Kota / Provinsi : _________________________________</w:t>
      </w:r>
    </w:p>
    <w:p>
      <w:r>
        <w:t>PIC (Nama) : _____________________________________</w:t>
      </w:r>
    </w:p>
    <w:p>
      <w:r>
        <w:t>Jabatan PIC : ____________________________________</w:t>
      </w:r>
    </w:p>
    <w:p>
      <w:r>
        <w:t>No. HP / WhatsApp : _______________________________</w:t>
      </w:r>
    </w:p>
    <w:p>
      <w:r>
        <w:t>Email PIC : ______________________________________</w:t>
      </w:r>
    </w:p>
    <w:p/>
    <w:p>
      <w:r>
        <w:t>=== PENYEDIA (VENDOR) ===</w:t>
      </w:r>
    </w:p>
    <w:p>
      <w:r>
        <w:t>Nama Perusahaan : Raja Printer</w:t>
      </w:r>
    </w:p>
    <w:p>
      <w:r>
        <w:t>Alamat : _________________________________________</w:t>
      </w:r>
    </w:p>
    <w:p>
      <w:r>
        <w:t>PIC (Nama) : _____________________________________</w:t>
      </w:r>
    </w:p>
    <w:p>
      <w:r>
        <w:t>No. HP / WhatsApp : +62 899 8401 080</w:t>
      </w:r>
    </w:p>
    <w:p>
      <w:r>
        <w:t>Email : __________________________________________</w:t>
      </w:r>
    </w:p>
    <w:p/>
    <w:p>
      <w:r>
        <w:t>=== DETAIL SEWA ===</w:t>
      </w:r>
    </w:p>
    <w:p>
      <w:r>
        <w:t>Model / Merek Printer : ___________________________</w:t>
      </w:r>
    </w:p>
    <w:p>
      <w:r>
        <w:t>Serial Number : __________________________________</w:t>
      </w:r>
    </w:p>
    <w:p>
      <w:r>
        <w:t>Jumlah Unit : ______ unit</w:t>
      </w:r>
    </w:p>
    <w:p>
      <w:r>
        <w:t>Aksesoris: Power cable / USB cable / Ethernet / Charger / Mounting / Lainnya</w:t>
      </w:r>
    </w:p>
    <w:p>
      <w:r>
        <w:t>Tipe Sewa : Bulanan / Kuartal / Tahunan / Proyek</w:t>
      </w:r>
    </w:p>
    <w:p>
      <w:r>
        <w:t>Periode Sewa : ____ / ____ / ______  s/d  ____ / ____ / ______</w:t>
      </w:r>
    </w:p>
    <w:p>
      <w:r>
        <w:t>Harga Sewa : Rp __________________</w:t>
      </w:r>
    </w:p>
    <w:p>
      <w:r>
        <w:t>Biaya Instalasi : Rp __________________</w:t>
      </w:r>
    </w:p>
    <w:p>
      <w:r>
        <w:t>Deposit : Rp __________________</w:t>
      </w:r>
    </w:p>
    <w:p>
      <w:r>
        <w:t>Metode Pembayaran : Transfer / Invoice / Cash / Lainnya</w:t>
      </w:r>
    </w:p>
    <w:p>
      <w:r>
        <w:t>Jadwal Pembayaran : _______________________________</w:t>
      </w:r>
    </w:p>
    <w:p/>
    <w:p>
      <w:r>
        <w:t>=== LAYANAN &amp; SLA SINGKAT ===</w:t>
      </w:r>
    </w:p>
    <w:p>
      <w:r>
        <w:t>Waktu respon teknisi : ______ jam</w:t>
      </w:r>
    </w:p>
    <w:p>
      <w:r>
        <w:t>Swap unit jika perbaikan &gt; ______ jam</w:t>
      </w:r>
    </w:p>
    <w:p>
      <w:r>
        <w:t>Consumable : Termasuk / Tidak termasuk</w:t>
      </w:r>
    </w:p>
    <w:p>
      <w:r>
        <w:t>Preventive maintenance : Bulanan / Kuartalan / Sesuai request</w:t>
      </w:r>
    </w:p>
    <w:p/>
    <w:p>
      <w:r>
        <w:t>=== LOKASI PEMASANGAN ===</w:t>
      </w:r>
    </w:p>
    <w:p>
      <w:r>
        <w:t>Alamat pemasangan : _______________________________</w:t>
      </w:r>
    </w:p>
    <w:p>
      <w:r>
        <w:t>Lantai / Ruang : __________________________________</w:t>
      </w:r>
    </w:p>
    <w:p>
      <w:r>
        <w:t>Kontak onsite (Nama / HP) : _______________________</w:t>
      </w:r>
    </w:p>
    <w:p/>
    <w:p>
      <w:r>
        <w:t>=== CHECKLIST SERAH TERIMA ===</w:t>
      </w:r>
    </w:p>
    <w:p>
      <w:r>
        <w:t>[ ] Serial Number tercatat</w:t>
      </w:r>
    </w:p>
    <w:p>
      <w:r>
        <w:t>[ ] Kondisi fisik baik</w:t>
      </w:r>
    </w:p>
    <w:p>
      <w:r>
        <w:t>[ ] Test print berhasil</w:t>
      </w:r>
    </w:p>
    <w:p>
      <w:r>
        <w:t>[ ] Aksesoris lengkap</w:t>
      </w:r>
    </w:p>
    <w:p>
      <w:r>
        <w:t>[ ] Training operator diberikan</w:t>
      </w:r>
    </w:p>
    <w:p/>
    <w:p>
      <w:r>
        <w:t>=== CHECKLIST PENGEMBALIAN ===</w:t>
      </w:r>
    </w:p>
    <w:p>
      <w:r>
        <w:t>[ ] Fungsi cetak normal</w:t>
      </w:r>
    </w:p>
    <w:p>
      <w:r>
        <w:t>[ ] Kondisi fisik baik</w:t>
      </w:r>
    </w:p>
    <w:p>
      <w:r>
        <w:t>[ ] Aksesoris lengkap</w:t>
      </w:r>
    </w:p>
    <w:p>
      <w:r>
        <w:t>Biaya perbaikan (jika ada): Rp ____________________</w:t>
      </w:r>
    </w:p>
    <w:p/>
    <w:p>
      <w:r>
        <w:t>=== PERSETUJUAN ===</w:t>
      </w:r>
    </w:p>
    <w:p>
      <w:r>
        <w:t>Penyewa:</w:t>
      </w:r>
    </w:p>
    <w:p>
      <w:r>
        <w:t>Nama / Jabatan : _________________________________</w:t>
      </w:r>
    </w:p>
    <w:p>
      <w:r>
        <w:t>Tanda tangan : __________________  Tanggal : ______</w:t>
      </w:r>
    </w:p>
    <w:p/>
    <w:p>
      <w:r>
        <w:t>Penyedia (Raja Printer):</w:t>
      </w:r>
    </w:p>
    <w:p>
      <w:r>
        <w:t>Nama / Jabatan : _________________________________</w:t>
      </w:r>
    </w:p>
    <w:p>
      <w:r>
        <w:t>Tanda tangan : __________________  Tanggal : 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